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A10" w:rsidRDefault="00AF4DAB" w:rsidP="005345CE">
      <w:pPr>
        <w:pStyle w:val="NoSpacing"/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  <w:sz w:val="32"/>
          <w:szCs w:val="32"/>
        </w:rPr>
        <w:t xml:space="preserve"> </w:t>
      </w:r>
    </w:p>
    <w:p w:rsidR="00D8264A" w:rsidRPr="002D7A10" w:rsidRDefault="00676547" w:rsidP="00676547">
      <w:pPr>
        <w:pStyle w:val="NoSpacing"/>
        <w:jc w:val="center"/>
        <w:rPr>
          <w:b/>
          <w:color w:val="4F81BD" w:themeColor="accent1"/>
          <w:sz w:val="32"/>
          <w:szCs w:val="32"/>
        </w:rPr>
      </w:pPr>
      <w:r w:rsidRPr="002D7A10">
        <w:rPr>
          <w:b/>
          <w:color w:val="4F81BD" w:themeColor="accent1"/>
          <w:sz w:val="32"/>
          <w:szCs w:val="32"/>
        </w:rPr>
        <w:t xml:space="preserve">Leading for Quality </w:t>
      </w:r>
    </w:p>
    <w:p w:rsidR="002D7A10" w:rsidRDefault="002D7A10" w:rsidP="00676547">
      <w:pPr>
        <w:pStyle w:val="NoSpacing"/>
        <w:jc w:val="center"/>
        <w:rPr>
          <w:b/>
          <w:color w:val="4F81BD" w:themeColor="accent1"/>
          <w:sz w:val="28"/>
          <w:szCs w:val="28"/>
        </w:rPr>
      </w:pPr>
    </w:p>
    <w:p w:rsidR="00676547" w:rsidRPr="00C5090E" w:rsidRDefault="00676547" w:rsidP="00676547">
      <w:pPr>
        <w:pStyle w:val="NoSpacing"/>
        <w:jc w:val="center"/>
        <w:rPr>
          <w:b/>
          <w:color w:val="4F81BD" w:themeColor="accent1"/>
          <w:sz w:val="28"/>
          <w:szCs w:val="28"/>
        </w:rPr>
      </w:pPr>
      <w:r w:rsidRPr="00C5090E">
        <w:rPr>
          <w:b/>
          <w:color w:val="4F81BD" w:themeColor="accent1"/>
          <w:sz w:val="28"/>
          <w:szCs w:val="28"/>
        </w:rPr>
        <w:t>A leadership programme for middle managers</w:t>
      </w:r>
    </w:p>
    <w:p w:rsidR="00676547" w:rsidRPr="00C5090E" w:rsidRDefault="00676547" w:rsidP="00676547">
      <w:pPr>
        <w:pStyle w:val="NoSpacing"/>
        <w:jc w:val="center"/>
        <w:rPr>
          <w:b/>
          <w:color w:val="4F81BD" w:themeColor="accent1"/>
          <w:sz w:val="28"/>
          <w:szCs w:val="28"/>
        </w:rPr>
      </w:pPr>
    </w:p>
    <w:p w:rsidR="00676547" w:rsidRDefault="00676547" w:rsidP="00676547">
      <w:pPr>
        <w:pStyle w:val="NoSpacing"/>
        <w:jc w:val="center"/>
        <w:rPr>
          <w:b/>
          <w:color w:val="4F81BD" w:themeColor="accent1"/>
          <w:sz w:val="28"/>
          <w:szCs w:val="28"/>
        </w:rPr>
      </w:pPr>
      <w:r w:rsidRPr="00C5090E">
        <w:rPr>
          <w:b/>
          <w:color w:val="4F81BD" w:themeColor="accent1"/>
          <w:sz w:val="28"/>
          <w:szCs w:val="28"/>
        </w:rPr>
        <w:t xml:space="preserve">Cohort </w:t>
      </w:r>
      <w:r w:rsidR="005345CE">
        <w:rPr>
          <w:b/>
          <w:color w:val="4F81BD" w:themeColor="accent1"/>
          <w:sz w:val="28"/>
          <w:szCs w:val="28"/>
        </w:rPr>
        <w:t>3</w:t>
      </w:r>
      <w:r w:rsidRPr="00C5090E">
        <w:rPr>
          <w:b/>
          <w:color w:val="4F81BD" w:themeColor="accent1"/>
          <w:sz w:val="28"/>
          <w:szCs w:val="28"/>
        </w:rPr>
        <w:t xml:space="preserve"> Dates</w:t>
      </w:r>
    </w:p>
    <w:p w:rsidR="005345CE" w:rsidRDefault="005345CE" w:rsidP="005345CE">
      <w:pPr>
        <w:pStyle w:val="NoSpacing"/>
        <w:rPr>
          <w:b/>
          <w:color w:val="4F81BD" w:themeColor="accent1"/>
          <w:sz w:val="28"/>
          <w:szCs w:val="28"/>
        </w:rPr>
      </w:pPr>
    </w:p>
    <w:p w:rsidR="004B61A0" w:rsidRDefault="004B61A0" w:rsidP="005345CE">
      <w:pPr>
        <w:pStyle w:val="NoSpacing"/>
        <w:jc w:val="center"/>
        <w:rPr>
          <w:b/>
          <w:sz w:val="28"/>
          <w:szCs w:val="28"/>
        </w:rPr>
      </w:pPr>
      <w:r w:rsidRPr="004B61A0">
        <w:rPr>
          <w:sz w:val="28"/>
          <w:szCs w:val="28"/>
        </w:rPr>
        <w:t xml:space="preserve">All sessions are scheduled to commence at </w:t>
      </w:r>
      <w:r w:rsidRPr="004B61A0">
        <w:rPr>
          <w:b/>
          <w:sz w:val="28"/>
          <w:szCs w:val="28"/>
        </w:rPr>
        <w:t>9.00am and end by 5pm.</w:t>
      </w:r>
    </w:p>
    <w:p w:rsidR="004B61A0" w:rsidRDefault="004B61A0" w:rsidP="004B61A0">
      <w:pPr>
        <w:pStyle w:val="NoSpacing"/>
        <w:jc w:val="center"/>
        <w:rPr>
          <w:b/>
          <w:sz w:val="28"/>
          <w:szCs w:val="28"/>
        </w:rPr>
      </w:pPr>
    </w:p>
    <w:p w:rsidR="00676547" w:rsidRPr="00676547" w:rsidRDefault="00676547" w:rsidP="00676547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119"/>
        <w:gridCol w:w="3225"/>
      </w:tblGrid>
      <w:tr w:rsidR="00676547" w:rsidTr="00C33699">
        <w:tc>
          <w:tcPr>
            <w:tcW w:w="3510" w:type="dxa"/>
          </w:tcPr>
          <w:p w:rsidR="00676547" w:rsidRPr="002F7702" w:rsidRDefault="00676547" w:rsidP="00C5090E">
            <w:pPr>
              <w:pStyle w:val="NoSpacing"/>
              <w:rPr>
                <w:b/>
              </w:rPr>
            </w:pPr>
            <w:r w:rsidRPr="002F7702">
              <w:rPr>
                <w:b/>
              </w:rPr>
              <w:t>Title</w:t>
            </w:r>
            <w:r w:rsidR="00C5090E">
              <w:rPr>
                <w:b/>
              </w:rPr>
              <w:t>:</w:t>
            </w:r>
          </w:p>
        </w:tc>
        <w:tc>
          <w:tcPr>
            <w:tcW w:w="3119" w:type="dxa"/>
          </w:tcPr>
          <w:p w:rsidR="00676547" w:rsidRPr="002F7702" w:rsidRDefault="00D8264A" w:rsidP="002E6DCF">
            <w:pPr>
              <w:pStyle w:val="NoSpacing"/>
              <w:rPr>
                <w:b/>
              </w:rPr>
            </w:pPr>
            <w:r>
              <w:rPr>
                <w:b/>
              </w:rPr>
              <w:t>Date and Time:</w:t>
            </w:r>
          </w:p>
        </w:tc>
        <w:tc>
          <w:tcPr>
            <w:tcW w:w="3225" w:type="dxa"/>
          </w:tcPr>
          <w:p w:rsidR="00676547" w:rsidRPr="002F7702" w:rsidRDefault="00676547" w:rsidP="002E6DCF">
            <w:pPr>
              <w:pStyle w:val="NoSpacing"/>
              <w:rPr>
                <w:b/>
              </w:rPr>
            </w:pPr>
            <w:r w:rsidRPr="002F7702">
              <w:rPr>
                <w:b/>
              </w:rPr>
              <w:t>Venue:</w:t>
            </w:r>
          </w:p>
          <w:p w:rsidR="00676547" w:rsidRPr="002F7702" w:rsidRDefault="00676547" w:rsidP="002E6DCF">
            <w:pPr>
              <w:pStyle w:val="NoSpacing"/>
              <w:rPr>
                <w:b/>
              </w:rPr>
            </w:pPr>
          </w:p>
        </w:tc>
      </w:tr>
      <w:tr w:rsidR="00676547" w:rsidTr="00C33699">
        <w:tc>
          <w:tcPr>
            <w:tcW w:w="3510" w:type="dxa"/>
          </w:tcPr>
          <w:p w:rsidR="004B61A0" w:rsidRDefault="004B61A0" w:rsidP="002E6DCF">
            <w:pPr>
              <w:pStyle w:val="NoSpacing"/>
            </w:pPr>
          </w:p>
          <w:p w:rsidR="00676547" w:rsidRDefault="002F7702" w:rsidP="002E6DCF">
            <w:pPr>
              <w:pStyle w:val="NoSpacing"/>
            </w:pPr>
            <w:r>
              <w:t xml:space="preserve">Introduction </w:t>
            </w:r>
          </w:p>
          <w:p w:rsidR="002F7702" w:rsidRDefault="00C5090E" w:rsidP="002E6DCF">
            <w:pPr>
              <w:pStyle w:val="NoSpacing"/>
            </w:pPr>
            <w:r>
              <w:t xml:space="preserve">The </w:t>
            </w:r>
            <w:proofErr w:type="spellStart"/>
            <w:r>
              <w:t>self aware</w:t>
            </w:r>
            <w:proofErr w:type="spellEnd"/>
            <w:r>
              <w:t xml:space="preserve"> leaders</w:t>
            </w:r>
          </w:p>
          <w:p w:rsidR="002F7702" w:rsidRDefault="002F7702" w:rsidP="002E6DCF">
            <w:pPr>
              <w:pStyle w:val="NoSpacing"/>
            </w:pPr>
          </w:p>
        </w:tc>
        <w:tc>
          <w:tcPr>
            <w:tcW w:w="3119" w:type="dxa"/>
          </w:tcPr>
          <w:p w:rsidR="005345CE" w:rsidRDefault="005345CE" w:rsidP="004B61A0">
            <w:pPr>
              <w:pStyle w:val="NoSpacing"/>
            </w:pPr>
          </w:p>
          <w:p w:rsidR="00676547" w:rsidRDefault="005345CE" w:rsidP="004B61A0">
            <w:pPr>
              <w:pStyle w:val="NoSpacing"/>
            </w:pPr>
            <w:r>
              <w:t>Tuesday 20</w:t>
            </w:r>
            <w:r w:rsidRPr="005345CE">
              <w:rPr>
                <w:vertAlign w:val="superscript"/>
              </w:rPr>
              <w:t>th</w:t>
            </w:r>
            <w:r>
              <w:t xml:space="preserve"> October</w:t>
            </w:r>
            <w:r w:rsidR="002D7A10">
              <w:t xml:space="preserve"> 2015</w:t>
            </w:r>
          </w:p>
        </w:tc>
        <w:tc>
          <w:tcPr>
            <w:tcW w:w="3225" w:type="dxa"/>
          </w:tcPr>
          <w:p w:rsidR="004B61A0" w:rsidRDefault="004B61A0" w:rsidP="002E6DCF">
            <w:pPr>
              <w:pStyle w:val="NoSpacing"/>
            </w:pPr>
          </w:p>
          <w:p w:rsidR="002F7702" w:rsidRDefault="005345CE" w:rsidP="002E6DCF">
            <w:pPr>
              <w:pStyle w:val="NoSpacing"/>
            </w:pPr>
            <w:r>
              <w:t>Room D</w:t>
            </w:r>
            <w:r w:rsidR="002D7A10">
              <w:t>, Education Centre</w:t>
            </w:r>
          </w:p>
        </w:tc>
      </w:tr>
      <w:tr w:rsidR="00676547" w:rsidTr="00C33699">
        <w:tc>
          <w:tcPr>
            <w:tcW w:w="3510" w:type="dxa"/>
          </w:tcPr>
          <w:p w:rsidR="004B61A0" w:rsidRDefault="004B61A0" w:rsidP="002E6DCF">
            <w:pPr>
              <w:pStyle w:val="NoSpacing"/>
            </w:pPr>
          </w:p>
          <w:p w:rsidR="002F7702" w:rsidRDefault="002F7702" w:rsidP="002E6DCF">
            <w:pPr>
              <w:pStyle w:val="NoSpacing"/>
            </w:pPr>
            <w:r>
              <w:t xml:space="preserve">Leading with Resilience </w:t>
            </w:r>
          </w:p>
          <w:p w:rsidR="002F7702" w:rsidRDefault="002F7702" w:rsidP="002E6DCF">
            <w:pPr>
              <w:pStyle w:val="NoSpacing"/>
            </w:pPr>
          </w:p>
        </w:tc>
        <w:tc>
          <w:tcPr>
            <w:tcW w:w="3119" w:type="dxa"/>
          </w:tcPr>
          <w:p w:rsidR="004B61A0" w:rsidRDefault="004B61A0" w:rsidP="002E6DCF">
            <w:pPr>
              <w:pStyle w:val="NoSpacing"/>
            </w:pPr>
          </w:p>
          <w:p w:rsidR="002F7702" w:rsidRDefault="005345CE" w:rsidP="002E6DCF">
            <w:pPr>
              <w:pStyle w:val="NoSpacing"/>
            </w:pPr>
            <w:r>
              <w:t>Tuesday 15</w:t>
            </w:r>
            <w:r w:rsidRPr="005345CE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 xml:space="preserve">December </w:t>
            </w:r>
            <w:r w:rsidR="002D7A10">
              <w:t xml:space="preserve"> 2015</w:t>
            </w:r>
          </w:p>
          <w:p w:rsidR="002F7702" w:rsidRDefault="002F7702" w:rsidP="002E6DCF">
            <w:pPr>
              <w:pStyle w:val="NoSpacing"/>
            </w:pPr>
          </w:p>
        </w:tc>
        <w:tc>
          <w:tcPr>
            <w:tcW w:w="3225" w:type="dxa"/>
          </w:tcPr>
          <w:p w:rsidR="004B61A0" w:rsidRDefault="004B61A0" w:rsidP="002E6DCF">
            <w:pPr>
              <w:pStyle w:val="NoSpacing"/>
            </w:pPr>
          </w:p>
          <w:p w:rsidR="002F7702" w:rsidRDefault="00C5090E" w:rsidP="002D7A10">
            <w:pPr>
              <w:pStyle w:val="NoSpacing"/>
            </w:pPr>
            <w:r>
              <w:t xml:space="preserve">Room </w:t>
            </w:r>
            <w:r w:rsidR="002D7A10">
              <w:t>D,</w:t>
            </w:r>
            <w:r w:rsidR="002F7702">
              <w:t xml:space="preserve"> Education Centre </w:t>
            </w:r>
          </w:p>
        </w:tc>
      </w:tr>
      <w:tr w:rsidR="00383EA9" w:rsidTr="00C33699">
        <w:tc>
          <w:tcPr>
            <w:tcW w:w="3510" w:type="dxa"/>
          </w:tcPr>
          <w:p w:rsidR="004B61A0" w:rsidRDefault="004B61A0" w:rsidP="00573F3C">
            <w:pPr>
              <w:pStyle w:val="NoSpacing"/>
            </w:pPr>
          </w:p>
          <w:p w:rsidR="00383EA9" w:rsidRDefault="00383EA9" w:rsidP="00573F3C">
            <w:pPr>
              <w:pStyle w:val="NoSpacing"/>
            </w:pPr>
            <w:r>
              <w:t>Leading Safe Services</w:t>
            </w:r>
          </w:p>
          <w:p w:rsidR="00383EA9" w:rsidRDefault="00383EA9" w:rsidP="00573F3C">
            <w:pPr>
              <w:pStyle w:val="NoSpacing"/>
            </w:pPr>
          </w:p>
        </w:tc>
        <w:tc>
          <w:tcPr>
            <w:tcW w:w="3119" w:type="dxa"/>
          </w:tcPr>
          <w:p w:rsidR="004B61A0" w:rsidRDefault="004B61A0" w:rsidP="00573F3C">
            <w:pPr>
              <w:pStyle w:val="NoSpacing"/>
            </w:pPr>
          </w:p>
          <w:p w:rsidR="00383EA9" w:rsidRDefault="005345CE" w:rsidP="002D7A10">
            <w:pPr>
              <w:pStyle w:val="NoSpacing"/>
            </w:pPr>
            <w:r>
              <w:t>Tuesday 26</w:t>
            </w:r>
            <w:r w:rsidRPr="005345CE">
              <w:rPr>
                <w:vertAlign w:val="superscript"/>
              </w:rPr>
              <w:t>th</w:t>
            </w:r>
            <w:r>
              <w:t xml:space="preserve"> January 2016</w:t>
            </w:r>
          </w:p>
        </w:tc>
        <w:tc>
          <w:tcPr>
            <w:tcW w:w="3225" w:type="dxa"/>
          </w:tcPr>
          <w:p w:rsidR="004B61A0" w:rsidRDefault="004B61A0" w:rsidP="00D8264A">
            <w:pPr>
              <w:pStyle w:val="NoSpacing"/>
            </w:pPr>
          </w:p>
          <w:p w:rsidR="00383EA9" w:rsidRDefault="00D8264A" w:rsidP="00D8264A">
            <w:pPr>
              <w:pStyle w:val="NoSpacing"/>
            </w:pPr>
            <w:r>
              <w:t>Room B1,</w:t>
            </w:r>
            <w:r w:rsidR="00383EA9">
              <w:t xml:space="preserve"> Education Centre </w:t>
            </w:r>
          </w:p>
        </w:tc>
      </w:tr>
      <w:tr w:rsidR="00383EA9" w:rsidTr="00C33699">
        <w:tc>
          <w:tcPr>
            <w:tcW w:w="3510" w:type="dxa"/>
          </w:tcPr>
          <w:p w:rsidR="004B61A0" w:rsidRDefault="004B61A0" w:rsidP="002E6DCF">
            <w:pPr>
              <w:pStyle w:val="NoSpacing"/>
            </w:pPr>
          </w:p>
          <w:p w:rsidR="00383EA9" w:rsidRDefault="00383EA9" w:rsidP="002E6DCF">
            <w:pPr>
              <w:pStyle w:val="NoSpacing"/>
            </w:pPr>
            <w:r>
              <w:t>Patient Centred Leadership</w:t>
            </w:r>
          </w:p>
          <w:p w:rsidR="00383EA9" w:rsidRDefault="00383EA9" w:rsidP="002E6DCF">
            <w:pPr>
              <w:pStyle w:val="NoSpacing"/>
            </w:pPr>
          </w:p>
        </w:tc>
        <w:tc>
          <w:tcPr>
            <w:tcW w:w="3119" w:type="dxa"/>
          </w:tcPr>
          <w:p w:rsidR="004B61A0" w:rsidRDefault="004B61A0" w:rsidP="002E6DCF">
            <w:pPr>
              <w:pStyle w:val="NoSpacing"/>
            </w:pPr>
          </w:p>
          <w:p w:rsidR="00383EA9" w:rsidRPr="00D8264A" w:rsidRDefault="002D7A10" w:rsidP="002E6DCF">
            <w:pPr>
              <w:pStyle w:val="NoSpacing"/>
            </w:pPr>
            <w:r>
              <w:t xml:space="preserve">Thursday </w:t>
            </w:r>
            <w:r w:rsidR="005345CE">
              <w:t>17</w:t>
            </w:r>
            <w:r w:rsidR="005345CE" w:rsidRPr="005345CE">
              <w:rPr>
                <w:vertAlign w:val="superscript"/>
              </w:rPr>
              <w:t>th</w:t>
            </w:r>
            <w:r w:rsidR="005345CE">
              <w:t xml:space="preserve"> March 2016</w:t>
            </w:r>
          </w:p>
          <w:p w:rsidR="00D8264A" w:rsidRPr="00D8264A" w:rsidRDefault="00D8264A" w:rsidP="004B61A0">
            <w:pPr>
              <w:pStyle w:val="NoSpacing"/>
            </w:pPr>
          </w:p>
        </w:tc>
        <w:tc>
          <w:tcPr>
            <w:tcW w:w="3225" w:type="dxa"/>
          </w:tcPr>
          <w:p w:rsidR="004B61A0" w:rsidRDefault="004B61A0" w:rsidP="00C5090E">
            <w:pPr>
              <w:pStyle w:val="NoSpacing"/>
            </w:pPr>
          </w:p>
          <w:p w:rsidR="00383EA9" w:rsidRDefault="00383EA9" w:rsidP="00C5090E">
            <w:pPr>
              <w:pStyle w:val="NoSpacing"/>
            </w:pPr>
            <w:r>
              <w:t xml:space="preserve">Room </w:t>
            </w:r>
            <w:r w:rsidR="00C5090E">
              <w:t>B1</w:t>
            </w:r>
            <w:r>
              <w:t>, Education Centre</w:t>
            </w:r>
          </w:p>
        </w:tc>
      </w:tr>
      <w:tr w:rsidR="00383EA9" w:rsidTr="00C33699">
        <w:tc>
          <w:tcPr>
            <w:tcW w:w="3510" w:type="dxa"/>
          </w:tcPr>
          <w:p w:rsidR="004B61A0" w:rsidRDefault="004B61A0" w:rsidP="002E6DCF">
            <w:pPr>
              <w:pStyle w:val="NoSpacing"/>
            </w:pPr>
          </w:p>
          <w:p w:rsidR="00383EA9" w:rsidRDefault="00383EA9" w:rsidP="002E6DCF">
            <w:pPr>
              <w:pStyle w:val="NoSpacing"/>
            </w:pPr>
            <w:r>
              <w:t>Leading Service Improvement</w:t>
            </w:r>
          </w:p>
          <w:p w:rsidR="00383EA9" w:rsidRDefault="00383EA9" w:rsidP="002E6DCF">
            <w:pPr>
              <w:pStyle w:val="NoSpacing"/>
            </w:pPr>
          </w:p>
        </w:tc>
        <w:tc>
          <w:tcPr>
            <w:tcW w:w="3119" w:type="dxa"/>
          </w:tcPr>
          <w:p w:rsidR="004B61A0" w:rsidRDefault="004B61A0" w:rsidP="00D8264A">
            <w:pPr>
              <w:pStyle w:val="NoSpacing"/>
            </w:pPr>
          </w:p>
          <w:p w:rsidR="00383EA9" w:rsidRPr="00D8264A" w:rsidRDefault="002D7A10" w:rsidP="00D8264A">
            <w:pPr>
              <w:pStyle w:val="NoSpacing"/>
            </w:pPr>
            <w:r>
              <w:t xml:space="preserve">Wednesday </w:t>
            </w:r>
            <w:r w:rsidR="005345CE">
              <w:t>20</w:t>
            </w:r>
            <w:r w:rsidR="005345CE" w:rsidRPr="005345CE">
              <w:rPr>
                <w:vertAlign w:val="superscript"/>
              </w:rPr>
              <w:t>th</w:t>
            </w:r>
            <w:r w:rsidR="005345CE">
              <w:t xml:space="preserve"> April 2016</w:t>
            </w:r>
          </w:p>
          <w:p w:rsidR="00D8264A" w:rsidRPr="00D8264A" w:rsidRDefault="00D8264A" w:rsidP="004B61A0">
            <w:pPr>
              <w:pStyle w:val="NoSpacing"/>
            </w:pPr>
          </w:p>
        </w:tc>
        <w:tc>
          <w:tcPr>
            <w:tcW w:w="3225" w:type="dxa"/>
          </w:tcPr>
          <w:p w:rsidR="004B61A0" w:rsidRDefault="004B61A0" w:rsidP="00D8264A">
            <w:pPr>
              <w:pStyle w:val="NoSpacing"/>
            </w:pPr>
          </w:p>
          <w:p w:rsidR="00383EA9" w:rsidRDefault="00383EA9" w:rsidP="00D8264A">
            <w:pPr>
              <w:pStyle w:val="NoSpacing"/>
            </w:pPr>
            <w:r>
              <w:t xml:space="preserve">Room </w:t>
            </w:r>
            <w:r w:rsidR="00D8264A">
              <w:t>B1</w:t>
            </w:r>
            <w:r>
              <w:t>, Education Centre</w:t>
            </w:r>
          </w:p>
        </w:tc>
      </w:tr>
      <w:tr w:rsidR="00383EA9" w:rsidTr="00C33699">
        <w:tc>
          <w:tcPr>
            <w:tcW w:w="3510" w:type="dxa"/>
          </w:tcPr>
          <w:p w:rsidR="004B61A0" w:rsidRDefault="004B61A0" w:rsidP="002E6DCF">
            <w:pPr>
              <w:pStyle w:val="NoSpacing"/>
            </w:pPr>
          </w:p>
          <w:p w:rsidR="00383EA9" w:rsidRPr="005345CE" w:rsidRDefault="00383EA9" w:rsidP="002E6DCF">
            <w:pPr>
              <w:pStyle w:val="NoSpacing"/>
            </w:pPr>
            <w:r w:rsidRPr="005345CE">
              <w:t>The ‘engaging’ Leader</w:t>
            </w:r>
          </w:p>
          <w:p w:rsidR="00383EA9" w:rsidRPr="005345CE" w:rsidRDefault="00383EA9" w:rsidP="002E6DCF">
            <w:pPr>
              <w:pStyle w:val="NoSpacing"/>
            </w:pPr>
            <w:r w:rsidRPr="005345CE">
              <w:t>Celebration</w:t>
            </w:r>
          </w:p>
          <w:p w:rsidR="00383EA9" w:rsidRDefault="00383EA9" w:rsidP="002E6DCF">
            <w:pPr>
              <w:pStyle w:val="NoSpacing"/>
            </w:pPr>
          </w:p>
        </w:tc>
        <w:tc>
          <w:tcPr>
            <w:tcW w:w="3119" w:type="dxa"/>
          </w:tcPr>
          <w:p w:rsidR="004B61A0" w:rsidRDefault="004B61A0" w:rsidP="00D8264A">
            <w:pPr>
              <w:pStyle w:val="NoSpacing"/>
            </w:pPr>
          </w:p>
          <w:p w:rsidR="00383EA9" w:rsidRDefault="005345CE" w:rsidP="00D8264A">
            <w:pPr>
              <w:pStyle w:val="NoSpacing"/>
            </w:pPr>
            <w:r>
              <w:t>Tuesday 31</w:t>
            </w:r>
            <w:r w:rsidRPr="005345CE">
              <w:rPr>
                <w:vertAlign w:val="superscript"/>
              </w:rPr>
              <w:t>st</w:t>
            </w:r>
            <w:r>
              <w:t xml:space="preserve"> May 2016</w:t>
            </w:r>
          </w:p>
          <w:p w:rsidR="00D8264A" w:rsidRPr="00D8264A" w:rsidRDefault="00D8264A" w:rsidP="00D8264A">
            <w:pPr>
              <w:pStyle w:val="NoSpacing"/>
              <w:rPr>
                <w:b/>
              </w:rPr>
            </w:pPr>
          </w:p>
        </w:tc>
        <w:tc>
          <w:tcPr>
            <w:tcW w:w="3225" w:type="dxa"/>
          </w:tcPr>
          <w:p w:rsidR="004B61A0" w:rsidRDefault="004B61A0" w:rsidP="002E6DCF">
            <w:pPr>
              <w:pStyle w:val="NoSpacing"/>
            </w:pPr>
          </w:p>
          <w:p w:rsidR="00383EA9" w:rsidRDefault="00D8264A" w:rsidP="002D7A10">
            <w:pPr>
              <w:pStyle w:val="NoSpacing"/>
            </w:pPr>
            <w:r>
              <w:t xml:space="preserve">Room </w:t>
            </w:r>
            <w:r w:rsidR="005345CE">
              <w:t>B1</w:t>
            </w:r>
            <w:r w:rsidR="00383EA9">
              <w:t>,</w:t>
            </w:r>
            <w:r>
              <w:t xml:space="preserve"> </w:t>
            </w:r>
            <w:r w:rsidR="00383EA9">
              <w:t xml:space="preserve">Education Centre </w:t>
            </w:r>
          </w:p>
        </w:tc>
      </w:tr>
      <w:tr w:rsidR="005345CE" w:rsidTr="00C33699">
        <w:tc>
          <w:tcPr>
            <w:tcW w:w="3510" w:type="dxa"/>
          </w:tcPr>
          <w:p w:rsidR="005345CE" w:rsidRDefault="005345CE" w:rsidP="002E6DCF">
            <w:pPr>
              <w:pStyle w:val="NoSpacing"/>
            </w:pPr>
          </w:p>
          <w:p w:rsidR="005345CE" w:rsidRDefault="005345CE" w:rsidP="002E6DCF">
            <w:pPr>
              <w:pStyle w:val="NoSpacing"/>
            </w:pPr>
            <w:r>
              <w:t>Presentations</w:t>
            </w:r>
          </w:p>
          <w:p w:rsidR="005345CE" w:rsidRDefault="005345CE" w:rsidP="002E6DCF">
            <w:pPr>
              <w:pStyle w:val="NoSpacing"/>
            </w:pPr>
          </w:p>
          <w:p w:rsidR="005345CE" w:rsidRDefault="005345CE" w:rsidP="002E6DCF">
            <w:pPr>
              <w:pStyle w:val="NoSpacing"/>
            </w:pPr>
          </w:p>
        </w:tc>
        <w:tc>
          <w:tcPr>
            <w:tcW w:w="3119" w:type="dxa"/>
          </w:tcPr>
          <w:p w:rsidR="005345CE" w:rsidRDefault="005345CE" w:rsidP="00D8264A">
            <w:pPr>
              <w:pStyle w:val="NoSpacing"/>
            </w:pPr>
          </w:p>
          <w:p w:rsidR="005345CE" w:rsidRDefault="005345CE" w:rsidP="00D8264A">
            <w:pPr>
              <w:pStyle w:val="NoSpacing"/>
            </w:pPr>
            <w:r>
              <w:t>Tuesday 11</w:t>
            </w:r>
            <w:r w:rsidRPr="005345CE">
              <w:rPr>
                <w:vertAlign w:val="superscript"/>
              </w:rPr>
              <w:t>th</w:t>
            </w:r>
            <w:r>
              <w:t xml:space="preserve"> October 2016</w:t>
            </w:r>
          </w:p>
        </w:tc>
        <w:tc>
          <w:tcPr>
            <w:tcW w:w="3225" w:type="dxa"/>
          </w:tcPr>
          <w:p w:rsidR="005345CE" w:rsidRDefault="005345CE" w:rsidP="002E6DCF">
            <w:pPr>
              <w:pStyle w:val="NoSpacing"/>
            </w:pPr>
          </w:p>
          <w:p w:rsidR="005345CE" w:rsidRDefault="005345CE" w:rsidP="002E6DCF">
            <w:pPr>
              <w:pStyle w:val="NoSpacing"/>
            </w:pPr>
            <w:r>
              <w:t>Room B1, Education Centre</w:t>
            </w:r>
          </w:p>
        </w:tc>
      </w:tr>
    </w:tbl>
    <w:p w:rsidR="00676547" w:rsidRDefault="00676547" w:rsidP="002E6DCF">
      <w:pPr>
        <w:pStyle w:val="NoSpacing"/>
      </w:pPr>
    </w:p>
    <w:p w:rsidR="002D7A10" w:rsidRDefault="002D7A10" w:rsidP="005345CE">
      <w:pPr>
        <w:pStyle w:val="NoSpacing"/>
        <w:jc w:val="center"/>
        <w:rPr>
          <w:sz w:val="28"/>
          <w:szCs w:val="28"/>
        </w:rPr>
      </w:pPr>
      <w:r w:rsidRPr="004B61A0">
        <w:rPr>
          <w:sz w:val="28"/>
          <w:szCs w:val="28"/>
        </w:rPr>
        <w:t>Refreshment</w:t>
      </w:r>
      <w:r>
        <w:rPr>
          <w:sz w:val="28"/>
          <w:szCs w:val="28"/>
        </w:rPr>
        <w:t>s will be available upon arrival</w:t>
      </w:r>
    </w:p>
    <w:p w:rsidR="002D7A10" w:rsidRDefault="002D7A10" w:rsidP="002D7A10">
      <w:pPr>
        <w:pStyle w:val="NoSpacing"/>
        <w:jc w:val="center"/>
        <w:rPr>
          <w:sz w:val="28"/>
          <w:szCs w:val="28"/>
        </w:rPr>
      </w:pPr>
    </w:p>
    <w:p w:rsidR="002D7A10" w:rsidRDefault="002D7A10" w:rsidP="002D7A10">
      <w:pPr>
        <w:pStyle w:val="NoSpacing"/>
        <w:jc w:val="center"/>
      </w:pPr>
      <w:r>
        <w:rPr>
          <w:sz w:val="28"/>
          <w:szCs w:val="28"/>
        </w:rPr>
        <w:t>Lunch is provided</w:t>
      </w:r>
    </w:p>
    <w:p w:rsidR="00D8264A" w:rsidRDefault="00D8264A" w:rsidP="002E6DCF">
      <w:pPr>
        <w:pStyle w:val="NoSpacing"/>
        <w:rPr>
          <w:sz w:val="28"/>
          <w:szCs w:val="28"/>
        </w:rPr>
      </w:pPr>
    </w:p>
    <w:p w:rsidR="000571DD" w:rsidRPr="00D8264A" w:rsidRDefault="000571DD" w:rsidP="002D7A10">
      <w:pPr>
        <w:pStyle w:val="NoSpacing"/>
        <w:jc w:val="center"/>
        <w:rPr>
          <w:sz w:val="28"/>
          <w:szCs w:val="28"/>
        </w:rPr>
      </w:pPr>
      <w:r w:rsidRPr="00D8264A">
        <w:rPr>
          <w:sz w:val="28"/>
          <w:szCs w:val="28"/>
        </w:rPr>
        <w:t>An outline of each session will be sent by email one week in advance.</w:t>
      </w:r>
    </w:p>
    <w:p w:rsidR="000A68A7" w:rsidRPr="00D8264A" w:rsidRDefault="000A68A7" w:rsidP="002D7A10">
      <w:pPr>
        <w:pStyle w:val="NoSpacing"/>
        <w:jc w:val="center"/>
        <w:rPr>
          <w:sz w:val="28"/>
          <w:szCs w:val="28"/>
        </w:rPr>
      </w:pPr>
    </w:p>
    <w:p w:rsidR="000A68A7" w:rsidRPr="005345CE" w:rsidRDefault="002D7A10" w:rsidP="005345C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 further information or if</w:t>
      </w:r>
      <w:r w:rsidR="000A68A7" w:rsidRPr="002D7A10">
        <w:rPr>
          <w:b/>
          <w:sz w:val="28"/>
          <w:szCs w:val="28"/>
        </w:rPr>
        <w:t xml:space="preserve"> you have any </w:t>
      </w:r>
      <w:proofErr w:type="gramStart"/>
      <w:r w:rsidR="000A68A7" w:rsidRPr="002D7A10">
        <w:rPr>
          <w:b/>
          <w:sz w:val="28"/>
          <w:szCs w:val="28"/>
        </w:rPr>
        <w:t>questions</w:t>
      </w:r>
      <w:r>
        <w:rPr>
          <w:b/>
          <w:sz w:val="28"/>
          <w:szCs w:val="28"/>
        </w:rPr>
        <w:t xml:space="preserve"> </w:t>
      </w:r>
      <w:r w:rsidR="000A68A7" w:rsidRPr="002D7A10">
        <w:rPr>
          <w:b/>
          <w:sz w:val="28"/>
          <w:szCs w:val="28"/>
        </w:rPr>
        <w:t xml:space="preserve"> please</w:t>
      </w:r>
      <w:proofErr w:type="gramEnd"/>
      <w:r w:rsidRPr="002D7A10">
        <w:rPr>
          <w:b/>
          <w:sz w:val="28"/>
          <w:szCs w:val="28"/>
        </w:rPr>
        <w:t xml:space="preserve"> contact  Raechel Harper on ext </w:t>
      </w:r>
      <w:r w:rsidR="000A68A7" w:rsidRPr="002D7A10">
        <w:rPr>
          <w:b/>
          <w:sz w:val="28"/>
          <w:szCs w:val="28"/>
        </w:rPr>
        <w:t>1913</w:t>
      </w:r>
      <w:r w:rsidRPr="002D7A10">
        <w:rPr>
          <w:b/>
          <w:sz w:val="28"/>
          <w:szCs w:val="28"/>
        </w:rPr>
        <w:t xml:space="preserve"> or </w:t>
      </w:r>
      <w:hyperlink r:id="rId8" w:history="1">
        <w:r w:rsidR="009E3061" w:rsidRPr="002D7A10">
          <w:rPr>
            <w:rStyle w:val="Hyperlink"/>
            <w:b/>
            <w:sz w:val="28"/>
            <w:szCs w:val="28"/>
          </w:rPr>
          <w:t>raechel.harper@nhs.net</w:t>
        </w:r>
      </w:hyperlink>
      <w:r w:rsidR="009E3061" w:rsidRPr="002D7A10">
        <w:rPr>
          <w:b/>
          <w:sz w:val="28"/>
          <w:szCs w:val="28"/>
        </w:rPr>
        <w:t xml:space="preserve"> </w:t>
      </w:r>
      <w:r w:rsidRPr="002D7A10">
        <w:rPr>
          <w:b/>
          <w:sz w:val="28"/>
          <w:szCs w:val="28"/>
        </w:rPr>
        <w:t xml:space="preserve"> (</w:t>
      </w:r>
      <w:r w:rsidR="00C03C39" w:rsidRPr="002D7A10">
        <w:rPr>
          <w:b/>
          <w:sz w:val="28"/>
          <w:szCs w:val="28"/>
        </w:rPr>
        <w:t>Mon/</w:t>
      </w:r>
      <w:r w:rsidR="000A68A7" w:rsidRPr="002D7A10">
        <w:rPr>
          <w:b/>
          <w:sz w:val="28"/>
          <w:szCs w:val="28"/>
        </w:rPr>
        <w:t>Tues/Wed</w:t>
      </w:r>
      <w:r w:rsidRPr="002D7A10">
        <w:rPr>
          <w:b/>
          <w:sz w:val="28"/>
          <w:szCs w:val="28"/>
        </w:rPr>
        <w:t>)</w:t>
      </w:r>
      <w:bookmarkStart w:id="0" w:name="_GoBack"/>
      <w:bookmarkEnd w:id="0"/>
    </w:p>
    <w:sectPr w:rsidR="000A68A7" w:rsidRPr="005345CE" w:rsidSect="005345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43" w:right="964" w:bottom="96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33E" w:rsidRDefault="00542A36">
      <w:r>
        <w:separator/>
      </w:r>
    </w:p>
  </w:endnote>
  <w:endnote w:type="continuationSeparator" w:id="0">
    <w:p w:rsidR="009D533E" w:rsidRDefault="0054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D1" w:rsidRDefault="00026F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894" w:rsidRDefault="00013566">
    <w:pPr>
      <w:pStyle w:val="Foot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C7C2BB" wp14:editId="74866A41">
          <wp:simplePos x="0" y="0"/>
          <wp:positionH relativeFrom="column">
            <wp:posOffset>3534410</wp:posOffset>
          </wp:positionH>
          <wp:positionV relativeFrom="paragraph">
            <wp:posOffset>85725</wp:posOffset>
          </wp:positionV>
          <wp:extent cx="2752090" cy="258445"/>
          <wp:effectExtent l="0" t="0" r="0" b="8255"/>
          <wp:wrapNone/>
          <wp:docPr id="12" name="Picture 12" descr="Healthcare_you_can_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ealthcare_you_can_Tru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090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A73639" wp14:editId="20D8173A">
              <wp:simplePos x="0" y="0"/>
              <wp:positionH relativeFrom="column">
                <wp:posOffset>6286500</wp:posOffset>
              </wp:positionH>
              <wp:positionV relativeFrom="paragraph">
                <wp:posOffset>-3022600</wp:posOffset>
              </wp:positionV>
              <wp:extent cx="457200" cy="33528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335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DE8" w:rsidRPr="003D32AA" w:rsidRDefault="00013566" w:rsidP="003B2DE8">
                          <w:pPr>
                            <w:rPr>
                              <w:color w:val="999999"/>
                            </w:rPr>
                          </w:pPr>
                          <w:r w:rsidRPr="003D32AA">
                            <w:rPr>
                              <w:color w:val="999999"/>
                            </w:rPr>
                            <w:t>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495pt;margin-top:-238pt;width:36pt;height:2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" stroked="f">
              <v:textbox>
                <w:txbxContent>
                  <w:p w:rsidR="003B2DE8" w:rsidRPr="003D32AA" w:rsidRDefault="00013566" w:rsidP="003B2DE8">
                    <w:pPr>
                      <w:rPr>
                        <w:color w:val="999999"/>
                      </w:rPr>
                    </w:pPr>
                    <w:r w:rsidRPr="003D32AA">
                      <w:rPr>
                        <w:color w:val="999999"/>
                      </w:rPr>
                      <w:t>…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6"/>
      </w:rPr>
      <w:t>Chairman, Brian Stables</w:t>
    </w:r>
    <w:r>
      <w:rPr>
        <w:sz w:val="16"/>
        <w:szCs w:val="16"/>
      </w:rPr>
      <w:br/>
    </w:r>
    <w:smartTag w:uri="urn:schemas-microsoft-com:office:smarttags" w:element="PersonName">
      <w:r>
        <w:rPr>
          <w:sz w:val="16"/>
          <w:szCs w:val="16"/>
        </w:rPr>
        <w:t>Chief Executive</w:t>
      </w:r>
    </w:smartTag>
    <w:r>
      <w:rPr>
        <w:sz w:val="16"/>
        <w:szCs w:val="16"/>
      </w:rPr>
      <w:t>, James Scott</w: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FFE2D7" wp14:editId="1FAE129F">
              <wp:simplePos x="0" y="0"/>
              <wp:positionH relativeFrom="column">
                <wp:posOffset>6286500</wp:posOffset>
              </wp:positionH>
              <wp:positionV relativeFrom="paragraph">
                <wp:posOffset>-3022600</wp:posOffset>
              </wp:positionV>
              <wp:extent cx="457200" cy="335280"/>
              <wp:effectExtent l="0" t="0" r="0" b="127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335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C74" w:rsidRPr="003D32AA" w:rsidRDefault="00013566" w:rsidP="00896C74">
                          <w:pPr>
                            <w:rPr>
                              <w:color w:val="999999"/>
                            </w:rPr>
                          </w:pPr>
                          <w:r w:rsidRPr="003D32AA">
                            <w:rPr>
                              <w:color w:val="999999"/>
                            </w:rPr>
                            <w:t>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8" type="#_x0000_t202" style="position:absolute;margin-left:495pt;margin-top:-238pt;width:36pt;height:2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" stroked="f">
              <v:textbox>
                <w:txbxContent>
                  <w:p w:rsidR="00896C74" w:rsidRPr="003D32AA" w:rsidRDefault="00013566" w:rsidP="00896C74">
                    <w:pPr>
                      <w:rPr>
                        <w:color w:val="999999"/>
                      </w:rPr>
                    </w:pPr>
                    <w:r w:rsidRPr="003D32AA">
                      <w:rPr>
                        <w:color w:val="999999"/>
                      </w:rPr>
                      <w:t>…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905" w:rsidRDefault="0001356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BADD7D" wp14:editId="70CFDCBF">
              <wp:simplePos x="0" y="0"/>
              <wp:positionH relativeFrom="column">
                <wp:posOffset>6286500</wp:posOffset>
              </wp:positionH>
              <wp:positionV relativeFrom="paragraph">
                <wp:posOffset>-3022600</wp:posOffset>
              </wp:positionV>
              <wp:extent cx="457200" cy="33528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335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05F" w:rsidRPr="003D32AA" w:rsidRDefault="00013566" w:rsidP="00C0305F">
                          <w:pPr>
                            <w:rPr>
                              <w:color w:val="999999"/>
                            </w:rPr>
                          </w:pPr>
                          <w:r w:rsidRPr="003D32AA">
                            <w:rPr>
                              <w:color w:val="999999"/>
                            </w:rPr>
                            <w:t>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95pt;margin-top:-238pt;width:36pt;height:2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" stroked="f">
              <v:textbox>
                <w:txbxContent>
                  <w:p w:rsidR="00C0305F" w:rsidRPr="003D32AA" w:rsidRDefault="00013566" w:rsidP="00C0305F">
                    <w:pPr>
                      <w:rPr>
                        <w:color w:val="999999"/>
                      </w:rPr>
                    </w:pPr>
                    <w:r w:rsidRPr="003D32AA">
                      <w:rPr>
                        <w:color w:val="999999"/>
                      </w:rPr>
                      <w:t>…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6"/>
      </w:rPr>
      <w:t>Chairman, Brian Stables</w:t>
    </w:r>
    <w:r>
      <w:rPr>
        <w:sz w:val="16"/>
        <w:szCs w:val="16"/>
      </w:rPr>
      <w:br/>
    </w:r>
    <w:smartTag w:uri="urn:schemas-microsoft-com:office:smarttags" w:element="PersonName">
      <w:r>
        <w:rPr>
          <w:sz w:val="16"/>
          <w:szCs w:val="16"/>
        </w:rPr>
        <w:t>Chief Executive</w:t>
      </w:r>
    </w:smartTag>
    <w:r>
      <w:rPr>
        <w:sz w:val="16"/>
        <w:szCs w:val="16"/>
      </w:rPr>
      <w:t>, James Scott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33E" w:rsidRDefault="00542A36">
      <w:r>
        <w:separator/>
      </w:r>
    </w:p>
  </w:footnote>
  <w:footnote w:type="continuationSeparator" w:id="0">
    <w:p w:rsidR="009D533E" w:rsidRDefault="00542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D1" w:rsidRDefault="00026F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74" w:rsidRDefault="0001356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3AC90B5" wp14:editId="1E385955">
              <wp:simplePos x="0" y="0"/>
              <wp:positionH relativeFrom="column">
                <wp:posOffset>6286500</wp:posOffset>
              </wp:positionH>
              <wp:positionV relativeFrom="paragraph">
                <wp:posOffset>2865120</wp:posOffset>
              </wp:positionV>
              <wp:extent cx="457200" cy="33528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335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C74" w:rsidRPr="003D32AA" w:rsidRDefault="00013566" w:rsidP="00896C74">
                          <w:pPr>
                            <w:rPr>
                              <w:color w:val="999999"/>
                            </w:rPr>
                          </w:pPr>
                          <w:r w:rsidRPr="003D32AA">
                            <w:rPr>
                              <w:color w:val="999999"/>
                            </w:rPr>
                            <w:t>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95pt;margin-top:225.6pt;width:36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" stroked="f">
              <v:textbox>
                <w:txbxContent>
                  <w:p w:rsidR="00896C74" w:rsidRPr="003D32AA" w:rsidRDefault="00013566" w:rsidP="00896C74">
                    <w:pPr>
                      <w:rPr>
                        <w:color w:val="999999"/>
                      </w:rPr>
                    </w:pPr>
                    <w:r w:rsidRPr="003D32AA">
                      <w:rPr>
                        <w:color w:val="999999"/>
                      </w:rPr>
                      <w:t>…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1AF" w:rsidRDefault="0001356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0D204C" wp14:editId="369CE8D7">
              <wp:simplePos x="0" y="0"/>
              <wp:positionH relativeFrom="column">
                <wp:posOffset>5943600</wp:posOffset>
              </wp:positionH>
              <wp:positionV relativeFrom="paragraph">
                <wp:posOffset>2865120</wp:posOffset>
              </wp:positionV>
              <wp:extent cx="457200" cy="33528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335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1AF" w:rsidRDefault="00013566">
                          <w:r>
                            <w:t>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468pt;margin-top:225.6pt;width:36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" stroked="f">
              <v:textbox>
                <w:txbxContent>
                  <w:p w:rsidR="00F011AF" w:rsidRDefault="00013566">
                    <w:r>
                      <w:t>…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 w:rsidR="002D7A10">
      <w:rPr>
        <w:rFonts w:cs="Arial"/>
        <w:b/>
        <w:noProof/>
        <w:color w:val="006699"/>
        <w:sz w:val="28"/>
        <w:szCs w:val="28"/>
      </w:rPr>
      <w:drawing>
        <wp:anchor distT="0" distB="0" distL="114300" distR="114300" simplePos="0" relativeHeight="251671552" behindDoc="1" locked="0" layoutInCell="1" allowOverlap="1" wp14:anchorId="3C9D42DE" wp14:editId="781B126A">
          <wp:simplePos x="0" y="0"/>
          <wp:positionH relativeFrom="column">
            <wp:posOffset>3354705</wp:posOffset>
          </wp:positionH>
          <wp:positionV relativeFrom="page">
            <wp:posOffset>561975</wp:posOffset>
          </wp:positionV>
          <wp:extent cx="3004185" cy="369570"/>
          <wp:effectExtent l="0" t="0" r="5715" b="0"/>
          <wp:wrapThrough wrapText="bothSides">
            <wp:wrapPolygon edited="0">
              <wp:start x="0" y="0"/>
              <wp:lineTo x="0" y="20041"/>
              <wp:lineTo x="21504" y="20041"/>
              <wp:lineTo x="21504" y="0"/>
              <wp:lineTo x="0" y="0"/>
            </wp:wrapPolygon>
          </wp:wrapThrough>
          <wp:docPr id="5" name="Picture 5" descr="Royal United Hospitals Bath FT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yal United Hospitals Bath FT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418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11AF" w:rsidRDefault="0001356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9E6F8F" wp14:editId="762A8EF2">
              <wp:simplePos x="0" y="0"/>
              <wp:positionH relativeFrom="column">
                <wp:posOffset>4457700</wp:posOffset>
              </wp:positionH>
              <wp:positionV relativeFrom="paragraph">
                <wp:posOffset>106680</wp:posOffset>
              </wp:positionV>
              <wp:extent cx="0" cy="8458200"/>
              <wp:effectExtent l="0" t="1905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582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7DBA">
                                <a:alpha val="49001"/>
                              </a:srgbClr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8.4pt" to="351pt,6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" stroked="f" strokecolor="#007dba">
              <v:stroke opacity="32125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5E53"/>
    <w:multiLevelType w:val="hybridMultilevel"/>
    <w:tmpl w:val="9A60CD8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80040"/>
    <w:multiLevelType w:val="hybridMultilevel"/>
    <w:tmpl w:val="7368E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1C1094"/>
    <w:multiLevelType w:val="hybridMultilevel"/>
    <w:tmpl w:val="4B44CE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2E709B"/>
    <w:multiLevelType w:val="hybridMultilevel"/>
    <w:tmpl w:val="5FE07938"/>
    <w:lvl w:ilvl="0" w:tplc="200CF4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1C1147"/>
    <w:multiLevelType w:val="hybridMultilevel"/>
    <w:tmpl w:val="57107B6C"/>
    <w:lvl w:ilvl="0" w:tplc="F7C8673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E027E3"/>
    <w:multiLevelType w:val="hybridMultilevel"/>
    <w:tmpl w:val="F5F0B4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DB57CA"/>
    <w:multiLevelType w:val="hybridMultilevel"/>
    <w:tmpl w:val="5074DA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0E12A54"/>
    <w:multiLevelType w:val="hybridMultilevel"/>
    <w:tmpl w:val="1EF2B5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CF"/>
    <w:rsid w:val="000110CD"/>
    <w:rsid w:val="00013566"/>
    <w:rsid w:val="00026FD1"/>
    <w:rsid w:val="00042D5C"/>
    <w:rsid w:val="000571DD"/>
    <w:rsid w:val="000A68A7"/>
    <w:rsid w:val="001000EE"/>
    <w:rsid w:val="001A6FF5"/>
    <w:rsid w:val="00200FBC"/>
    <w:rsid w:val="002D7A10"/>
    <w:rsid w:val="002E6DCF"/>
    <w:rsid w:val="002F7702"/>
    <w:rsid w:val="00383EA9"/>
    <w:rsid w:val="00393EF0"/>
    <w:rsid w:val="00404440"/>
    <w:rsid w:val="00420619"/>
    <w:rsid w:val="004B61A0"/>
    <w:rsid w:val="00506BBA"/>
    <w:rsid w:val="005345CE"/>
    <w:rsid w:val="00542A36"/>
    <w:rsid w:val="005750A2"/>
    <w:rsid w:val="005876BB"/>
    <w:rsid w:val="005A09AB"/>
    <w:rsid w:val="00625EE1"/>
    <w:rsid w:val="0066580C"/>
    <w:rsid w:val="00676547"/>
    <w:rsid w:val="00772119"/>
    <w:rsid w:val="007F7744"/>
    <w:rsid w:val="008A553F"/>
    <w:rsid w:val="009D533E"/>
    <w:rsid w:val="009E3061"/>
    <w:rsid w:val="00A50C85"/>
    <w:rsid w:val="00A93A45"/>
    <w:rsid w:val="00AE4313"/>
    <w:rsid w:val="00AF4DAB"/>
    <w:rsid w:val="00B40D41"/>
    <w:rsid w:val="00C03C39"/>
    <w:rsid w:val="00C33699"/>
    <w:rsid w:val="00C5090E"/>
    <w:rsid w:val="00D8264A"/>
    <w:rsid w:val="00DD12C4"/>
    <w:rsid w:val="00E3526B"/>
    <w:rsid w:val="00F9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DC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E6DCF"/>
    <w:rPr>
      <w:color w:val="0000FF"/>
      <w:u w:val="single"/>
    </w:rPr>
  </w:style>
  <w:style w:type="paragraph" w:styleId="Header">
    <w:name w:val="header"/>
    <w:basedOn w:val="Normal"/>
    <w:link w:val="HeaderChar"/>
    <w:rsid w:val="002E6DC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E6DCF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2E6DC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E6DCF"/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Addresstext">
    <w:name w:val="Address text"/>
    <w:basedOn w:val="Normal"/>
    <w:rsid w:val="002E6DCF"/>
    <w:pPr>
      <w:widowControl w:val="0"/>
      <w:autoSpaceDE w:val="0"/>
      <w:autoSpaceDN w:val="0"/>
      <w:adjustRightInd w:val="0"/>
      <w:spacing w:line="220" w:lineRule="exact"/>
      <w:jc w:val="right"/>
    </w:pPr>
    <w:rPr>
      <w:sz w:val="18"/>
      <w:szCs w:val="13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DCF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2E6D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2E6DC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no0020spacing">
    <w:name w:val="no__0020spacing"/>
    <w:basedOn w:val="Normal"/>
    <w:rsid w:val="00420619"/>
    <w:pPr>
      <w:spacing w:line="240" w:lineRule="atLeast"/>
    </w:pPr>
    <w:rPr>
      <w:rFonts w:ascii="Calibri" w:hAnsi="Calibri"/>
      <w:sz w:val="22"/>
      <w:szCs w:val="22"/>
      <w:lang w:val="en-US" w:eastAsia="en-US"/>
    </w:rPr>
  </w:style>
  <w:style w:type="character" w:customStyle="1" w:styleId="no0020spacingchar1char1char1">
    <w:name w:val="no____0020spacing________char1____char1__char1"/>
    <w:basedOn w:val="DefaultParagraphFont"/>
    <w:rsid w:val="00420619"/>
    <w:rPr>
      <w:rFonts w:ascii="Calibri" w:hAnsi="Calibri" w:hint="default"/>
      <w:sz w:val="22"/>
      <w:szCs w:val="22"/>
    </w:rPr>
  </w:style>
  <w:style w:type="paragraph" w:customStyle="1" w:styleId="no0020spacing0">
    <w:name w:val="no_0020spacing"/>
    <w:basedOn w:val="Normal"/>
    <w:rsid w:val="00042D5C"/>
    <w:pPr>
      <w:spacing w:line="240" w:lineRule="atLeast"/>
    </w:pPr>
    <w:rPr>
      <w:rFonts w:ascii="Calibri" w:hAnsi="Calibri"/>
      <w:sz w:val="22"/>
      <w:szCs w:val="22"/>
      <w:lang w:val="en-US" w:eastAsia="en-US"/>
    </w:rPr>
  </w:style>
  <w:style w:type="character" w:customStyle="1" w:styleId="no0020spacingchar1char1char1char1">
    <w:name w:val="no________0020spacing________________char1________char1____char1__char1"/>
    <w:basedOn w:val="DefaultParagraphFont"/>
    <w:rsid w:val="00042D5C"/>
    <w:rPr>
      <w:rFonts w:ascii="Calibri" w:hAnsi="Calibri" w:hint="default"/>
      <w:sz w:val="22"/>
      <w:szCs w:val="22"/>
    </w:rPr>
  </w:style>
  <w:style w:type="character" w:customStyle="1" w:styleId="no0020spacingchar1">
    <w:name w:val="no_0020spacing__char1"/>
    <w:basedOn w:val="DefaultParagraphFont"/>
    <w:rsid w:val="00042D5C"/>
    <w:rPr>
      <w:rFonts w:ascii="Calibri" w:hAnsi="Calibri" w:hint="default"/>
      <w:sz w:val="22"/>
      <w:szCs w:val="22"/>
    </w:rPr>
  </w:style>
  <w:style w:type="table" w:styleId="TableGrid">
    <w:name w:val="Table Grid"/>
    <w:basedOn w:val="TableNormal"/>
    <w:uiPriority w:val="59"/>
    <w:rsid w:val="00676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DC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E6DCF"/>
    <w:rPr>
      <w:color w:val="0000FF"/>
      <w:u w:val="single"/>
    </w:rPr>
  </w:style>
  <w:style w:type="paragraph" w:styleId="Header">
    <w:name w:val="header"/>
    <w:basedOn w:val="Normal"/>
    <w:link w:val="HeaderChar"/>
    <w:rsid w:val="002E6DC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E6DCF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2E6DC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E6DCF"/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Addresstext">
    <w:name w:val="Address text"/>
    <w:basedOn w:val="Normal"/>
    <w:rsid w:val="002E6DCF"/>
    <w:pPr>
      <w:widowControl w:val="0"/>
      <w:autoSpaceDE w:val="0"/>
      <w:autoSpaceDN w:val="0"/>
      <w:adjustRightInd w:val="0"/>
      <w:spacing w:line="220" w:lineRule="exact"/>
      <w:jc w:val="right"/>
    </w:pPr>
    <w:rPr>
      <w:sz w:val="18"/>
      <w:szCs w:val="13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DCF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2E6D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2E6DC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no0020spacing">
    <w:name w:val="no__0020spacing"/>
    <w:basedOn w:val="Normal"/>
    <w:rsid w:val="00420619"/>
    <w:pPr>
      <w:spacing w:line="240" w:lineRule="atLeast"/>
    </w:pPr>
    <w:rPr>
      <w:rFonts w:ascii="Calibri" w:hAnsi="Calibri"/>
      <w:sz w:val="22"/>
      <w:szCs w:val="22"/>
      <w:lang w:val="en-US" w:eastAsia="en-US"/>
    </w:rPr>
  </w:style>
  <w:style w:type="character" w:customStyle="1" w:styleId="no0020spacingchar1char1char1">
    <w:name w:val="no____0020spacing________char1____char1__char1"/>
    <w:basedOn w:val="DefaultParagraphFont"/>
    <w:rsid w:val="00420619"/>
    <w:rPr>
      <w:rFonts w:ascii="Calibri" w:hAnsi="Calibri" w:hint="default"/>
      <w:sz w:val="22"/>
      <w:szCs w:val="22"/>
    </w:rPr>
  </w:style>
  <w:style w:type="paragraph" w:customStyle="1" w:styleId="no0020spacing0">
    <w:name w:val="no_0020spacing"/>
    <w:basedOn w:val="Normal"/>
    <w:rsid w:val="00042D5C"/>
    <w:pPr>
      <w:spacing w:line="240" w:lineRule="atLeast"/>
    </w:pPr>
    <w:rPr>
      <w:rFonts w:ascii="Calibri" w:hAnsi="Calibri"/>
      <w:sz w:val="22"/>
      <w:szCs w:val="22"/>
      <w:lang w:val="en-US" w:eastAsia="en-US"/>
    </w:rPr>
  </w:style>
  <w:style w:type="character" w:customStyle="1" w:styleId="no0020spacingchar1char1char1char1">
    <w:name w:val="no________0020spacing________________char1________char1____char1__char1"/>
    <w:basedOn w:val="DefaultParagraphFont"/>
    <w:rsid w:val="00042D5C"/>
    <w:rPr>
      <w:rFonts w:ascii="Calibri" w:hAnsi="Calibri" w:hint="default"/>
      <w:sz w:val="22"/>
      <w:szCs w:val="22"/>
    </w:rPr>
  </w:style>
  <w:style w:type="character" w:customStyle="1" w:styleId="no0020spacingchar1">
    <w:name w:val="no_0020spacing__char1"/>
    <w:basedOn w:val="DefaultParagraphFont"/>
    <w:rsid w:val="00042D5C"/>
    <w:rPr>
      <w:rFonts w:ascii="Calibri" w:hAnsi="Calibri" w:hint="default"/>
      <w:sz w:val="22"/>
      <w:szCs w:val="22"/>
    </w:rPr>
  </w:style>
  <w:style w:type="table" w:styleId="TableGrid">
    <w:name w:val="Table Grid"/>
    <w:basedOn w:val="TableNormal"/>
    <w:uiPriority w:val="59"/>
    <w:rsid w:val="00676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echel.harper@nhs.ne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United Hospital, Bath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Adley, Paula</dc:creator>
  <cp:lastModifiedBy>Windows User</cp:lastModifiedBy>
  <cp:revision>2</cp:revision>
  <cp:lastPrinted>2015-05-06T13:26:00Z</cp:lastPrinted>
  <dcterms:created xsi:type="dcterms:W3CDTF">2015-05-06T13:28:00Z</dcterms:created>
  <dcterms:modified xsi:type="dcterms:W3CDTF">2015-05-06T13:28:00Z</dcterms:modified>
</cp:coreProperties>
</file>